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elha"/>
        <w:tblpPr w:leftFromText="141" w:rightFromText="141" w:vertAnchor="text" w:horzAnchor="margin" w:tblpY="221"/>
        <w:tblW w:w="0" w:type="auto"/>
        <w:tblLook w:val="04A0" w:firstRow="1" w:lastRow="0" w:firstColumn="1" w:lastColumn="0" w:noHBand="0" w:noVBand="1"/>
      </w:tblPr>
      <w:tblGrid>
        <w:gridCol w:w="2400"/>
        <w:gridCol w:w="4153"/>
        <w:gridCol w:w="4512"/>
        <w:gridCol w:w="3551"/>
        <w:gridCol w:w="3661"/>
        <w:gridCol w:w="3697"/>
      </w:tblGrid>
      <w:tr w:rsidR="00792602" w14:paraId="54073A8F" w14:textId="77777777" w:rsidTr="00792602">
        <w:trPr>
          <w:trHeight w:val="1218"/>
        </w:trPr>
        <w:tc>
          <w:tcPr>
            <w:tcW w:w="2400" w:type="dxa"/>
            <w:vAlign w:val="center"/>
          </w:tcPr>
          <w:p w14:paraId="27FBBD64" w14:textId="77777777" w:rsidR="00792602" w:rsidRPr="00792602" w:rsidRDefault="00792602" w:rsidP="00792602">
            <w:pPr>
              <w:jc w:val="center"/>
              <w:rPr>
                <w:sz w:val="36"/>
                <w:szCs w:val="36"/>
              </w:rPr>
            </w:pPr>
            <w:r w:rsidRPr="00792602">
              <w:rPr>
                <w:b/>
                <w:sz w:val="36"/>
                <w:szCs w:val="36"/>
              </w:rPr>
              <w:t>Semana</w:t>
            </w:r>
          </w:p>
        </w:tc>
        <w:tc>
          <w:tcPr>
            <w:tcW w:w="4153" w:type="dxa"/>
            <w:vAlign w:val="center"/>
          </w:tcPr>
          <w:p w14:paraId="7F9D6AB5" w14:textId="4083BD6F" w:rsidR="00792602" w:rsidRPr="00792602" w:rsidRDefault="00792602" w:rsidP="00792602">
            <w:pPr>
              <w:jc w:val="center"/>
              <w:rPr>
                <w:sz w:val="36"/>
                <w:szCs w:val="36"/>
              </w:rPr>
            </w:pPr>
            <w:proofErr w:type="spellStart"/>
            <w:r w:rsidRPr="00792602">
              <w:rPr>
                <w:b/>
                <w:sz w:val="36"/>
                <w:szCs w:val="36"/>
              </w:rPr>
              <w:t>Produto</w:t>
            </w:r>
            <w:proofErr w:type="spellEnd"/>
            <w:r w:rsidRPr="00792602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792602">
              <w:rPr>
                <w:b/>
                <w:sz w:val="36"/>
                <w:szCs w:val="36"/>
              </w:rPr>
              <w:t>Se</w:t>
            </w:r>
            <w:r>
              <w:rPr>
                <w:b/>
                <w:sz w:val="36"/>
                <w:szCs w:val="36"/>
              </w:rPr>
              <w:t>meado</w:t>
            </w:r>
            <w:proofErr w:type="spellEnd"/>
            <w:r>
              <w:rPr>
                <w:b/>
                <w:sz w:val="36"/>
                <w:szCs w:val="36"/>
              </w:rPr>
              <w:t>/</w:t>
            </w:r>
            <w:proofErr w:type="spellStart"/>
            <w:r>
              <w:rPr>
                <w:b/>
                <w:sz w:val="36"/>
                <w:szCs w:val="36"/>
              </w:rPr>
              <w:t>plantado</w:t>
            </w:r>
            <w:proofErr w:type="spellEnd"/>
          </w:p>
        </w:tc>
        <w:tc>
          <w:tcPr>
            <w:tcW w:w="4512" w:type="dxa"/>
            <w:vAlign w:val="center"/>
          </w:tcPr>
          <w:p w14:paraId="5513A999" w14:textId="77716211" w:rsidR="00792602" w:rsidRPr="00792602" w:rsidRDefault="00792602" w:rsidP="00792602">
            <w:pPr>
              <w:jc w:val="center"/>
              <w:rPr>
                <w:sz w:val="36"/>
                <w:szCs w:val="36"/>
              </w:rPr>
            </w:pPr>
            <w:r w:rsidRPr="00792602">
              <w:rPr>
                <w:b/>
                <w:sz w:val="36"/>
                <w:szCs w:val="36"/>
              </w:rPr>
              <w:t xml:space="preserve">Data de </w:t>
            </w:r>
            <w:proofErr w:type="spellStart"/>
            <w:r w:rsidRPr="00792602">
              <w:rPr>
                <w:b/>
                <w:sz w:val="36"/>
                <w:szCs w:val="36"/>
              </w:rPr>
              <w:t>Sementeira</w:t>
            </w:r>
            <w:proofErr w:type="spellEnd"/>
            <w:r>
              <w:rPr>
                <w:b/>
                <w:sz w:val="36"/>
                <w:szCs w:val="36"/>
              </w:rPr>
              <w:t>/</w:t>
            </w:r>
            <w:proofErr w:type="spellStart"/>
            <w:r>
              <w:rPr>
                <w:b/>
                <w:sz w:val="36"/>
                <w:szCs w:val="36"/>
              </w:rPr>
              <w:t>plantação</w:t>
            </w:r>
            <w:proofErr w:type="spellEnd"/>
          </w:p>
        </w:tc>
        <w:tc>
          <w:tcPr>
            <w:tcW w:w="3551" w:type="dxa"/>
            <w:vAlign w:val="center"/>
          </w:tcPr>
          <w:p w14:paraId="6E5E388F" w14:textId="77777777" w:rsidR="00792602" w:rsidRPr="00792602" w:rsidRDefault="00792602" w:rsidP="00792602">
            <w:pPr>
              <w:jc w:val="center"/>
              <w:rPr>
                <w:sz w:val="36"/>
                <w:szCs w:val="36"/>
              </w:rPr>
            </w:pPr>
            <w:r w:rsidRPr="00792602">
              <w:rPr>
                <w:b/>
                <w:sz w:val="36"/>
                <w:szCs w:val="36"/>
              </w:rPr>
              <w:t xml:space="preserve">Rega Feita </w:t>
            </w:r>
            <w:r w:rsidRPr="00792602">
              <w:rPr>
                <w:rFonts w:ascii="Segoe UI Emoji" w:hAnsi="Segoe UI Emoji" w:cs="Segoe UI Emoji"/>
                <w:b/>
                <w:sz w:val="36"/>
                <w:szCs w:val="36"/>
              </w:rPr>
              <w:t>💧</w:t>
            </w:r>
          </w:p>
        </w:tc>
        <w:tc>
          <w:tcPr>
            <w:tcW w:w="3661" w:type="dxa"/>
            <w:vAlign w:val="center"/>
          </w:tcPr>
          <w:p w14:paraId="2FACA7F5" w14:textId="77777777" w:rsidR="00792602" w:rsidRPr="00792602" w:rsidRDefault="00792602" w:rsidP="00792602">
            <w:pPr>
              <w:jc w:val="center"/>
              <w:rPr>
                <w:sz w:val="36"/>
                <w:szCs w:val="36"/>
              </w:rPr>
            </w:pPr>
            <w:r w:rsidRPr="00792602">
              <w:rPr>
                <w:b/>
                <w:sz w:val="36"/>
                <w:szCs w:val="36"/>
              </w:rPr>
              <w:t xml:space="preserve">Crescimento </w:t>
            </w:r>
            <w:r w:rsidRPr="00792602">
              <w:rPr>
                <w:rFonts w:ascii="Segoe UI Emoji" w:hAnsi="Segoe UI Emoji" w:cs="Segoe UI Emoji"/>
                <w:b/>
                <w:sz w:val="36"/>
                <w:szCs w:val="36"/>
              </w:rPr>
              <w:t>🌿</w:t>
            </w:r>
          </w:p>
        </w:tc>
        <w:tc>
          <w:tcPr>
            <w:tcW w:w="3697" w:type="dxa"/>
            <w:vAlign w:val="center"/>
          </w:tcPr>
          <w:p w14:paraId="0DB42BF6" w14:textId="77777777" w:rsidR="00792602" w:rsidRPr="00792602" w:rsidRDefault="00792602" w:rsidP="00792602">
            <w:pPr>
              <w:jc w:val="center"/>
              <w:rPr>
                <w:sz w:val="36"/>
                <w:szCs w:val="36"/>
              </w:rPr>
            </w:pPr>
            <w:r w:rsidRPr="00792602">
              <w:rPr>
                <w:b/>
                <w:sz w:val="36"/>
                <w:szCs w:val="36"/>
              </w:rPr>
              <w:t>Observações / Desenho</w:t>
            </w:r>
          </w:p>
        </w:tc>
      </w:tr>
      <w:tr w:rsidR="00792602" w14:paraId="449C0DC8" w14:textId="77777777" w:rsidTr="00792602">
        <w:trPr>
          <w:trHeight w:val="2782"/>
        </w:trPr>
        <w:tc>
          <w:tcPr>
            <w:tcW w:w="2400" w:type="dxa"/>
          </w:tcPr>
          <w:p w14:paraId="345E50A6" w14:textId="77777777" w:rsidR="00792602" w:rsidRDefault="00792602" w:rsidP="00792602">
            <w:r>
              <w:t>1</w:t>
            </w:r>
          </w:p>
        </w:tc>
        <w:tc>
          <w:tcPr>
            <w:tcW w:w="4153" w:type="dxa"/>
          </w:tcPr>
          <w:p w14:paraId="2148BBD6" w14:textId="77777777" w:rsidR="00792602" w:rsidRDefault="00792602" w:rsidP="00792602"/>
        </w:tc>
        <w:tc>
          <w:tcPr>
            <w:tcW w:w="4512" w:type="dxa"/>
          </w:tcPr>
          <w:p w14:paraId="7E5AB7D0" w14:textId="77777777" w:rsidR="00792602" w:rsidRDefault="00792602" w:rsidP="00792602"/>
        </w:tc>
        <w:tc>
          <w:tcPr>
            <w:tcW w:w="3551" w:type="dxa"/>
          </w:tcPr>
          <w:p w14:paraId="794A93CE" w14:textId="77777777" w:rsidR="00792602" w:rsidRDefault="00792602" w:rsidP="00792602"/>
        </w:tc>
        <w:tc>
          <w:tcPr>
            <w:tcW w:w="3661" w:type="dxa"/>
          </w:tcPr>
          <w:p w14:paraId="3D153FBF" w14:textId="77777777" w:rsidR="00792602" w:rsidRDefault="00792602" w:rsidP="00792602"/>
        </w:tc>
        <w:tc>
          <w:tcPr>
            <w:tcW w:w="3697" w:type="dxa"/>
          </w:tcPr>
          <w:p w14:paraId="733B4A3D" w14:textId="77777777" w:rsidR="00792602" w:rsidRDefault="00792602" w:rsidP="00792602"/>
        </w:tc>
      </w:tr>
      <w:tr w:rsidR="00792602" w14:paraId="316CC5E2" w14:textId="77777777" w:rsidTr="00792602">
        <w:trPr>
          <w:trHeight w:val="2782"/>
        </w:trPr>
        <w:tc>
          <w:tcPr>
            <w:tcW w:w="2400" w:type="dxa"/>
          </w:tcPr>
          <w:p w14:paraId="31C982CE" w14:textId="77777777" w:rsidR="00792602" w:rsidRDefault="00792602" w:rsidP="00792602">
            <w:r>
              <w:t>2</w:t>
            </w:r>
          </w:p>
        </w:tc>
        <w:tc>
          <w:tcPr>
            <w:tcW w:w="4153" w:type="dxa"/>
          </w:tcPr>
          <w:p w14:paraId="1AABE7D0" w14:textId="77777777" w:rsidR="00792602" w:rsidRDefault="00792602" w:rsidP="00792602"/>
        </w:tc>
        <w:tc>
          <w:tcPr>
            <w:tcW w:w="4512" w:type="dxa"/>
          </w:tcPr>
          <w:p w14:paraId="4FE8DB45" w14:textId="77777777" w:rsidR="00792602" w:rsidRDefault="00792602" w:rsidP="00792602"/>
        </w:tc>
        <w:tc>
          <w:tcPr>
            <w:tcW w:w="3551" w:type="dxa"/>
          </w:tcPr>
          <w:p w14:paraId="3330D590" w14:textId="77777777" w:rsidR="00792602" w:rsidRDefault="00792602" w:rsidP="00792602"/>
        </w:tc>
        <w:tc>
          <w:tcPr>
            <w:tcW w:w="3661" w:type="dxa"/>
          </w:tcPr>
          <w:p w14:paraId="737DB393" w14:textId="77777777" w:rsidR="00792602" w:rsidRDefault="00792602" w:rsidP="00792602"/>
        </w:tc>
        <w:tc>
          <w:tcPr>
            <w:tcW w:w="3697" w:type="dxa"/>
          </w:tcPr>
          <w:p w14:paraId="385F0C6F" w14:textId="77777777" w:rsidR="00792602" w:rsidRDefault="00792602" w:rsidP="00792602"/>
        </w:tc>
      </w:tr>
      <w:tr w:rsidR="00792602" w14:paraId="42A7CD5B" w14:textId="77777777" w:rsidTr="00792602">
        <w:trPr>
          <w:trHeight w:val="2728"/>
        </w:trPr>
        <w:tc>
          <w:tcPr>
            <w:tcW w:w="2400" w:type="dxa"/>
          </w:tcPr>
          <w:p w14:paraId="34F0347C" w14:textId="77777777" w:rsidR="00792602" w:rsidRDefault="00792602" w:rsidP="00792602">
            <w:r>
              <w:t>3</w:t>
            </w:r>
          </w:p>
        </w:tc>
        <w:tc>
          <w:tcPr>
            <w:tcW w:w="4153" w:type="dxa"/>
          </w:tcPr>
          <w:p w14:paraId="7E1A5A86" w14:textId="77777777" w:rsidR="00792602" w:rsidRDefault="00792602" w:rsidP="00792602"/>
        </w:tc>
        <w:tc>
          <w:tcPr>
            <w:tcW w:w="4512" w:type="dxa"/>
          </w:tcPr>
          <w:p w14:paraId="540FD2F2" w14:textId="77777777" w:rsidR="00792602" w:rsidRDefault="00792602" w:rsidP="00792602"/>
        </w:tc>
        <w:tc>
          <w:tcPr>
            <w:tcW w:w="3551" w:type="dxa"/>
          </w:tcPr>
          <w:p w14:paraId="7E1C68F3" w14:textId="77777777" w:rsidR="00792602" w:rsidRDefault="00792602" w:rsidP="00792602"/>
        </w:tc>
        <w:tc>
          <w:tcPr>
            <w:tcW w:w="3661" w:type="dxa"/>
          </w:tcPr>
          <w:p w14:paraId="22F326B8" w14:textId="77777777" w:rsidR="00792602" w:rsidRDefault="00792602" w:rsidP="00792602"/>
        </w:tc>
        <w:tc>
          <w:tcPr>
            <w:tcW w:w="3697" w:type="dxa"/>
          </w:tcPr>
          <w:p w14:paraId="65211ECF" w14:textId="77777777" w:rsidR="00792602" w:rsidRDefault="00792602" w:rsidP="00792602"/>
        </w:tc>
      </w:tr>
      <w:tr w:rsidR="00792602" w14:paraId="45BFA67B" w14:textId="77777777" w:rsidTr="00792602">
        <w:trPr>
          <w:trHeight w:val="2782"/>
        </w:trPr>
        <w:tc>
          <w:tcPr>
            <w:tcW w:w="2400" w:type="dxa"/>
          </w:tcPr>
          <w:p w14:paraId="3A7DF3F3" w14:textId="77777777" w:rsidR="00792602" w:rsidRDefault="00792602" w:rsidP="00792602">
            <w:r>
              <w:t>4</w:t>
            </w:r>
          </w:p>
        </w:tc>
        <w:tc>
          <w:tcPr>
            <w:tcW w:w="4153" w:type="dxa"/>
          </w:tcPr>
          <w:p w14:paraId="0D048D98" w14:textId="77777777" w:rsidR="00792602" w:rsidRDefault="00792602" w:rsidP="00792602"/>
        </w:tc>
        <w:tc>
          <w:tcPr>
            <w:tcW w:w="4512" w:type="dxa"/>
          </w:tcPr>
          <w:p w14:paraId="02B8AB4E" w14:textId="77777777" w:rsidR="00792602" w:rsidRDefault="00792602" w:rsidP="00792602"/>
        </w:tc>
        <w:tc>
          <w:tcPr>
            <w:tcW w:w="3551" w:type="dxa"/>
          </w:tcPr>
          <w:p w14:paraId="019093D3" w14:textId="77777777" w:rsidR="00792602" w:rsidRDefault="00792602" w:rsidP="00792602"/>
        </w:tc>
        <w:tc>
          <w:tcPr>
            <w:tcW w:w="3661" w:type="dxa"/>
          </w:tcPr>
          <w:p w14:paraId="2283B9E2" w14:textId="77777777" w:rsidR="00792602" w:rsidRDefault="00792602" w:rsidP="00792602"/>
        </w:tc>
        <w:tc>
          <w:tcPr>
            <w:tcW w:w="3697" w:type="dxa"/>
          </w:tcPr>
          <w:p w14:paraId="327ECE5D" w14:textId="77777777" w:rsidR="00792602" w:rsidRDefault="00792602" w:rsidP="00792602"/>
        </w:tc>
      </w:tr>
    </w:tbl>
    <w:p w14:paraId="4D57D6AD" w14:textId="54A18479" w:rsidR="00266B5F" w:rsidRDefault="00266B5F"/>
    <w:p w14:paraId="6CD731A0" w14:textId="39C8AFCA" w:rsidR="00792602" w:rsidRPr="00792602" w:rsidRDefault="00792602" w:rsidP="00792602">
      <w:pPr>
        <w:rPr>
          <w:b/>
          <w:bCs/>
          <w:lang w:val="pt-PT"/>
        </w:rPr>
      </w:pPr>
      <w:r w:rsidRPr="00792602">
        <w:rPr>
          <w:b/>
          <w:bCs/>
          <w:lang w:val="pt-PT"/>
        </w:rPr>
        <w:t>Legenda para ajudar as crianças:</w:t>
      </w:r>
    </w:p>
    <w:p w14:paraId="1697C8AE" w14:textId="0DFD5323" w:rsidR="00792602" w:rsidRPr="00792602" w:rsidRDefault="00792602" w:rsidP="00792602">
      <w:pPr>
        <w:numPr>
          <w:ilvl w:val="0"/>
          <w:numId w:val="10"/>
        </w:numPr>
        <w:rPr>
          <w:lang w:val="pt-PT"/>
        </w:rPr>
      </w:pPr>
      <w:proofErr w:type="gramStart"/>
      <w:r w:rsidRPr="00792602">
        <w:rPr>
          <w:b/>
          <w:bCs/>
          <w:lang w:val="pt-PT"/>
        </w:rPr>
        <w:t xml:space="preserve">Produto </w:t>
      </w:r>
      <w:r w:rsidRPr="00792602">
        <w:rPr>
          <w:lang w:val="pt-PT"/>
        </w:rPr>
        <w:t>:</w:t>
      </w:r>
      <w:proofErr w:type="gramEnd"/>
      <w:r w:rsidRPr="00792602">
        <w:rPr>
          <w:lang w:val="pt-PT"/>
        </w:rPr>
        <w:t xml:space="preserve"> Ex: alface, cenoura, feijão...</w:t>
      </w:r>
      <w:r>
        <w:rPr>
          <w:lang w:val="pt-PT"/>
        </w:rPr>
        <w:t xml:space="preserve"> – desenhar planta ou semente de acordo com o produto.</w:t>
      </w:r>
    </w:p>
    <w:p w14:paraId="57FA70EF" w14:textId="77777777" w:rsidR="00792602" w:rsidRPr="00792602" w:rsidRDefault="00792602" w:rsidP="00792602">
      <w:pPr>
        <w:numPr>
          <w:ilvl w:val="0"/>
          <w:numId w:val="10"/>
        </w:numPr>
        <w:rPr>
          <w:lang w:val="pt-PT"/>
        </w:rPr>
      </w:pPr>
      <w:r w:rsidRPr="00792602">
        <w:rPr>
          <w:b/>
          <w:bCs/>
          <w:lang w:val="pt-PT"/>
        </w:rPr>
        <w:t xml:space="preserve">Rega Feita </w:t>
      </w:r>
      <w:r w:rsidRPr="00792602">
        <w:rPr>
          <w:rFonts w:ascii="Segoe UI Emoji" w:hAnsi="Segoe UI Emoji" w:cs="Segoe UI Emoji"/>
          <w:b/>
          <w:bCs/>
          <w:lang w:val="pt-PT"/>
        </w:rPr>
        <w:t>💧</w:t>
      </w:r>
      <w:r w:rsidRPr="00792602">
        <w:rPr>
          <w:lang w:val="pt-PT"/>
        </w:rPr>
        <w:t xml:space="preserve">: colocar um </w:t>
      </w:r>
      <w:r w:rsidRPr="00792602">
        <w:rPr>
          <w:rFonts w:ascii="Segoe UI Symbol" w:hAnsi="Segoe UI Symbol" w:cs="Segoe UI Symbol"/>
          <w:lang w:val="pt-PT"/>
        </w:rPr>
        <w:t>✓</w:t>
      </w:r>
      <w:r w:rsidRPr="00792602">
        <w:rPr>
          <w:lang w:val="pt-PT"/>
        </w:rPr>
        <w:t xml:space="preserve"> se regaram nesse dia</w:t>
      </w:r>
    </w:p>
    <w:p w14:paraId="3DCB63BB" w14:textId="77777777" w:rsidR="00792602" w:rsidRPr="00792602" w:rsidRDefault="00792602" w:rsidP="00792602">
      <w:pPr>
        <w:numPr>
          <w:ilvl w:val="0"/>
          <w:numId w:val="10"/>
        </w:numPr>
        <w:rPr>
          <w:lang w:val="pt-PT"/>
        </w:rPr>
      </w:pPr>
      <w:r w:rsidRPr="00792602">
        <w:rPr>
          <w:b/>
          <w:bCs/>
          <w:lang w:val="pt-PT"/>
        </w:rPr>
        <w:t xml:space="preserve">Crescimento </w:t>
      </w:r>
      <w:r w:rsidRPr="00792602">
        <w:rPr>
          <w:rFonts w:ascii="Segoe UI Emoji" w:hAnsi="Segoe UI Emoji" w:cs="Segoe UI Emoji"/>
          <w:b/>
          <w:bCs/>
          <w:lang w:val="pt-PT"/>
        </w:rPr>
        <w:t>🌿</w:t>
      </w:r>
      <w:r w:rsidRPr="00792602">
        <w:rPr>
          <w:lang w:val="pt-PT"/>
        </w:rPr>
        <w:t xml:space="preserve">: colocar um </w:t>
      </w:r>
      <w:r w:rsidRPr="00792602">
        <w:rPr>
          <w:rFonts w:ascii="Segoe UI Symbol" w:hAnsi="Segoe UI Symbol" w:cs="Segoe UI Symbol"/>
          <w:lang w:val="pt-PT"/>
        </w:rPr>
        <w:t>✓</w:t>
      </w:r>
      <w:r w:rsidRPr="00792602">
        <w:rPr>
          <w:lang w:val="pt-PT"/>
        </w:rPr>
        <w:t xml:space="preserve"> se viram que a planta cresceu</w:t>
      </w:r>
    </w:p>
    <w:p w14:paraId="3B6943D7" w14:textId="67F2DDFC" w:rsidR="00792602" w:rsidRPr="00792602" w:rsidRDefault="00792602" w:rsidP="00792602">
      <w:pPr>
        <w:numPr>
          <w:ilvl w:val="0"/>
          <w:numId w:val="10"/>
        </w:numPr>
        <w:rPr>
          <w:lang w:val="pt-PT"/>
        </w:rPr>
      </w:pPr>
      <w:r w:rsidRPr="00792602">
        <w:rPr>
          <w:b/>
          <w:bCs/>
          <w:lang w:val="pt-PT"/>
        </w:rPr>
        <w:t>Observações / Desenho</w:t>
      </w:r>
      <w:r w:rsidRPr="00792602">
        <w:rPr>
          <w:lang w:val="pt-PT"/>
        </w:rPr>
        <w:t>: espaço para desenharem como está a planta ou colarem autocolantes</w:t>
      </w:r>
    </w:p>
    <w:sectPr w:rsidR="00792602" w:rsidRPr="00792602" w:rsidSect="00792602">
      <w:pgSz w:w="23811" w:h="16838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5E14F94"/>
    <w:multiLevelType w:val="multilevel"/>
    <w:tmpl w:val="6A9A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6760078">
    <w:abstractNumId w:val="8"/>
  </w:num>
  <w:num w:numId="2" w16cid:durableId="1310859872">
    <w:abstractNumId w:val="6"/>
  </w:num>
  <w:num w:numId="3" w16cid:durableId="1463039686">
    <w:abstractNumId w:val="5"/>
  </w:num>
  <w:num w:numId="4" w16cid:durableId="2054233364">
    <w:abstractNumId w:val="4"/>
  </w:num>
  <w:num w:numId="5" w16cid:durableId="693653063">
    <w:abstractNumId w:val="7"/>
  </w:num>
  <w:num w:numId="6" w16cid:durableId="927881076">
    <w:abstractNumId w:val="3"/>
  </w:num>
  <w:num w:numId="7" w16cid:durableId="882449135">
    <w:abstractNumId w:val="2"/>
  </w:num>
  <w:num w:numId="8" w16cid:durableId="2102557579">
    <w:abstractNumId w:val="1"/>
  </w:num>
  <w:num w:numId="9" w16cid:durableId="1411075701">
    <w:abstractNumId w:val="0"/>
  </w:num>
  <w:num w:numId="10" w16cid:durableId="1207139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66B5F"/>
    <w:rsid w:val="0029639D"/>
    <w:rsid w:val="00326F90"/>
    <w:rsid w:val="00792602"/>
    <w:rsid w:val="00A7437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28571"/>
  <w14:defaultImageDpi w14:val="300"/>
  <w15:docId w15:val="{18B4ED26-9234-42FA-B126-83963C0E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unhideWhenUsed/>
    <w:rsid w:val="00AA1D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ter"/>
    <w:uiPriority w:val="99"/>
    <w:unhideWhenUsed/>
    <w:rsid w:val="00AA1D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FC693F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a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Mariana Lima</cp:lastModifiedBy>
  <cp:revision>2</cp:revision>
  <dcterms:created xsi:type="dcterms:W3CDTF">2025-05-05T20:27:00Z</dcterms:created>
  <dcterms:modified xsi:type="dcterms:W3CDTF">2025-05-05T20:27:00Z</dcterms:modified>
  <cp:category/>
</cp:coreProperties>
</file>